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5-2072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0067-01-2024-011132-04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Сухановой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Суханова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Style w:val="cat-UserDefinedgrp-38rplc-2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Суханова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Сухановой В.В.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2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Сухановой В.В.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Сухановой В.В.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или отягчающих 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Суханову </w:t>
      </w:r>
      <w:r>
        <w:rPr>
          <w:rStyle w:val="cat-UserDefinedgrp-41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0412365400675020722420116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42rplc-4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27">
    <w:name w:val="cat-UserDefined grp-39 rplc-27"/>
    <w:basedOn w:val="DefaultParagraphFont"/>
  </w:style>
  <w:style w:type="character" w:customStyle="1" w:styleId="cat-UserDefinedgrp-40rplc-30">
    <w:name w:val="cat-UserDefined grp-40 rplc-30"/>
    <w:basedOn w:val="DefaultParagraphFont"/>
  </w:style>
  <w:style w:type="character" w:customStyle="1" w:styleId="cat-UserDefinedgrp-41rplc-36">
    <w:name w:val="cat-UserDefined grp-41 rplc-36"/>
    <w:basedOn w:val="DefaultParagraphFont"/>
  </w:style>
  <w:style w:type="character" w:customStyle="1" w:styleId="cat-UserDefinedgrp-42rplc-48">
    <w:name w:val="cat-UserDefined grp-42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